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599D" w14:textId="59C94F4E" w:rsidR="00A3366D" w:rsidRDefault="00A3366D" w:rsidP="00A3366D">
      <w:pPr>
        <w:pStyle w:val="Heading1"/>
        <w:jc w:val="center"/>
      </w:pPr>
      <w:r>
        <w:rPr>
          <w:noProof/>
        </w:rPr>
        <w:drawing>
          <wp:inline distT="0" distB="0" distL="0" distR="0" wp14:anchorId="6E5AAFAB" wp14:editId="4AD49E4A">
            <wp:extent cx="4629150" cy="1190625"/>
            <wp:effectExtent l="0" t="0" r="0" b="9525"/>
            <wp:docPr id="947731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AF374" w14:textId="148F8AB8" w:rsidR="000D4A58" w:rsidRPr="00A3366D" w:rsidRDefault="00000000" w:rsidP="00A3366D">
      <w:pPr>
        <w:pStyle w:val="Heading1"/>
        <w:jc w:val="center"/>
        <w:rPr>
          <w:sz w:val="48"/>
          <w:szCs w:val="48"/>
        </w:rPr>
      </w:pPr>
      <w:r w:rsidRPr="00A3366D">
        <w:rPr>
          <w:sz w:val="48"/>
          <w:szCs w:val="48"/>
        </w:rPr>
        <w:t>Half Fast Half – Athlete Guide</w:t>
      </w:r>
    </w:p>
    <w:p w14:paraId="723A7E2E" w14:textId="77777777" w:rsidR="000D4A58" w:rsidRPr="00F36FAC" w:rsidRDefault="00000000">
      <w:pPr>
        <w:rPr>
          <w:sz w:val="24"/>
          <w:szCs w:val="24"/>
        </w:rPr>
      </w:pPr>
      <w:r>
        <w:br/>
      </w:r>
      <w:r w:rsidRPr="00F36FAC">
        <w:rPr>
          <w:sz w:val="24"/>
          <w:szCs w:val="24"/>
        </w:rPr>
        <w:t>Welcome, Athletes!</w:t>
      </w:r>
    </w:p>
    <w:p w14:paraId="4907B122" w14:textId="31A625E3" w:rsidR="000D4A58" w:rsidRPr="00F36FAC" w:rsidRDefault="00000000">
      <w:pPr>
        <w:rPr>
          <w:sz w:val="24"/>
          <w:szCs w:val="24"/>
        </w:rPr>
      </w:pPr>
      <w:r w:rsidRPr="00F36FAC">
        <w:rPr>
          <w:sz w:val="24"/>
          <w:szCs w:val="24"/>
        </w:rPr>
        <w:t xml:space="preserve">Welcome to The Half Fast Half! We’re </w:t>
      </w:r>
      <w:proofErr w:type="gramStart"/>
      <w:r w:rsidRPr="00F36FAC">
        <w:rPr>
          <w:sz w:val="24"/>
          <w:szCs w:val="24"/>
        </w:rPr>
        <w:t>really glad</w:t>
      </w:r>
      <w:proofErr w:type="gramEnd"/>
      <w:r w:rsidRPr="00F36FAC">
        <w:rPr>
          <w:sz w:val="24"/>
          <w:szCs w:val="24"/>
        </w:rPr>
        <w:t xml:space="preserve"> you’re here and excited to share race day with you this Saturday. Our goal is simple: give you a safe, well-run event so you can focus on running your best and enjoying the day</w:t>
      </w:r>
      <w:r w:rsidR="00F36FAC">
        <w:rPr>
          <w:sz w:val="24"/>
          <w:szCs w:val="24"/>
        </w:rPr>
        <w:t xml:space="preserve"> – especially the post-race pancake breakfast. </w:t>
      </w:r>
    </w:p>
    <w:p w14:paraId="23161743" w14:textId="4AC56C92" w:rsidR="00A3366D" w:rsidRDefault="00000000">
      <w:pPr>
        <w:rPr>
          <w:sz w:val="24"/>
          <w:szCs w:val="24"/>
        </w:rPr>
      </w:pPr>
      <w:r w:rsidRPr="00F36FAC">
        <w:rPr>
          <w:sz w:val="24"/>
          <w:szCs w:val="24"/>
        </w:rPr>
        <w:t xml:space="preserve">Course maps and profiles are available on our website and should be reviewed in advance. Athletes are responsible for knowing the course. </w:t>
      </w:r>
      <w:r w:rsidR="00A3366D">
        <w:rPr>
          <w:sz w:val="24"/>
          <w:szCs w:val="24"/>
        </w:rPr>
        <w:t xml:space="preserve"> Access that information at:</w:t>
      </w:r>
    </w:p>
    <w:p w14:paraId="2B2B24A0" w14:textId="34E7546D" w:rsidR="00A3366D" w:rsidRDefault="00A3366D">
      <w:pPr>
        <w:rPr>
          <w:sz w:val="24"/>
          <w:szCs w:val="24"/>
        </w:rPr>
      </w:pPr>
      <w:hyperlink r:id="rId7" w:history="1">
        <w:r w:rsidRPr="00A3366D">
          <w:rPr>
            <w:color w:val="0000FF"/>
            <w:u w:val="single"/>
          </w:rPr>
          <w:t>Half Fast Half | 5k | 10.5K | 1/2 Marathon | Midwest Multisport Races</w:t>
        </w:r>
      </w:hyperlink>
    </w:p>
    <w:p w14:paraId="47233A18" w14:textId="218737C3" w:rsidR="000D4A58" w:rsidRPr="00F36FAC" w:rsidRDefault="00000000">
      <w:pPr>
        <w:rPr>
          <w:sz w:val="24"/>
          <w:szCs w:val="24"/>
        </w:rPr>
      </w:pPr>
      <w:r w:rsidRPr="00F36FAC">
        <w:rPr>
          <w:sz w:val="24"/>
          <w:szCs w:val="24"/>
        </w:rPr>
        <w:t>The information below reflects the most current race-day instructions—please read it carefully, even if you’ve raced with us before.</w:t>
      </w:r>
    </w:p>
    <w:p w14:paraId="0F0F0257" w14:textId="77777777" w:rsidR="00F36FAC" w:rsidRPr="00F36FAC" w:rsidRDefault="00000000">
      <w:pPr>
        <w:rPr>
          <w:b/>
          <w:bCs/>
          <w:sz w:val="32"/>
          <w:szCs w:val="32"/>
        </w:rPr>
      </w:pPr>
      <w:r w:rsidRPr="00F36FAC">
        <w:rPr>
          <w:b/>
          <w:bCs/>
          <w:sz w:val="32"/>
          <w:szCs w:val="32"/>
        </w:rPr>
        <w:t>Race Headquarters</w:t>
      </w:r>
    </w:p>
    <w:p w14:paraId="2D789545" w14:textId="21AD43CE" w:rsidR="000D4A58" w:rsidRPr="00F36FAC" w:rsidRDefault="00000000">
      <w:pPr>
        <w:rPr>
          <w:sz w:val="24"/>
          <w:szCs w:val="24"/>
        </w:rPr>
      </w:pPr>
      <w:r>
        <w:br/>
      </w:r>
      <w:r w:rsidRPr="00F36FAC">
        <w:rPr>
          <w:sz w:val="24"/>
          <w:szCs w:val="24"/>
        </w:rPr>
        <w:t>Vadnais Heights Elementary School</w:t>
      </w:r>
      <w:r w:rsidRPr="00F36FAC">
        <w:rPr>
          <w:sz w:val="24"/>
          <w:szCs w:val="24"/>
        </w:rPr>
        <w:br/>
        <w:t>3645 Centerville Road</w:t>
      </w:r>
      <w:r w:rsidRPr="00F36FAC">
        <w:rPr>
          <w:sz w:val="24"/>
          <w:szCs w:val="24"/>
        </w:rPr>
        <w:br/>
        <w:t>Vadnais Heights, MN</w:t>
      </w:r>
    </w:p>
    <w:p w14:paraId="060336C9" w14:textId="5998F06C" w:rsidR="000D4A58" w:rsidRPr="00F36FAC" w:rsidRDefault="00000000">
      <w:pPr>
        <w:rPr>
          <w:sz w:val="24"/>
          <w:szCs w:val="24"/>
        </w:rPr>
      </w:pPr>
      <w:r w:rsidRPr="00F36FAC">
        <w:rPr>
          <w:sz w:val="24"/>
          <w:szCs w:val="24"/>
        </w:rPr>
        <w:t>All athletes will gather in the school gym prior to heading to the start line. Final updates and announcements will be made there.</w:t>
      </w:r>
      <w:r w:rsidR="00F36FAC" w:rsidRPr="00F36FAC">
        <w:rPr>
          <w:sz w:val="24"/>
          <w:szCs w:val="24"/>
        </w:rPr>
        <w:t xml:space="preserve"> </w:t>
      </w:r>
    </w:p>
    <w:p w14:paraId="1989394C" w14:textId="77777777" w:rsidR="00F36FAC" w:rsidRPr="00F36FAC" w:rsidRDefault="00000000">
      <w:pPr>
        <w:rPr>
          <w:b/>
          <w:bCs/>
          <w:sz w:val="32"/>
          <w:szCs w:val="32"/>
        </w:rPr>
      </w:pPr>
      <w:r w:rsidRPr="00F36FAC">
        <w:rPr>
          <w:b/>
          <w:bCs/>
          <w:sz w:val="32"/>
          <w:szCs w:val="32"/>
        </w:rPr>
        <w:t>Packet Pickup (Race Morning Only)</w:t>
      </w:r>
    </w:p>
    <w:p w14:paraId="445971C5" w14:textId="5B4C4F40" w:rsidR="000D4A58" w:rsidRPr="00F36FAC" w:rsidRDefault="00000000">
      <w:pPr>
        <w:rPr>
          <w:sz w:val="24"/>
          <w:szCs w:val="24"/>
        </w:rPr>
      </w:pPr>
      <w:r>
        <w:br/>
      </w:r>
      <w:r w:rsidRPr="00F36FAC">
        <w:rPr>
          <w:sz w:val="24"/>
          <w:szCs w:val="24"/>
        </w:rPr>
        <w:t>7:30–8:45 AM</w:t>
      </w:r>
      <w:r w:rsidRPr="00F36FAC">
        <w:rPr>
          <w:sz w:val="24"/>
          <w:szCs w:val="24"/>
        </w:rPr>
        <w:br/>
        <w:t>Location: School gym (south side)</w:t>
      </w:r>
    </w:p>
    <w:p w14:paraId="366E679C" w14:textId="77777777" w:rsidR="000D4A58" w:rsidRPr="00F36FAC" w:rsidRDefault="00000000">
      <w:pPr>
        <w:rPr>
          <w:sz w:val="24"/>
          <w:szCs w:val="24"/>
        </w:rPr>
      </w:pPr>
      <w:r w:rsidRPr="00F36FAC">
        <w:rPr>
          <w:sz w:val="24"/>
          <w:szCs w:val="24"/>
        </w:rPr>
        <w:lastRenderedPageBreak/>
        <w:t xml:space="preserve">Your packet includes your bib, finisher medal, and </w:t>
      </w:r>
      <w:proofErr w:type="gramStart"/>
      <w:r w:rsidRPr="00F36FAC">
        <w:rPr>
          <w:sz w:val="24"/>
          <w:szCs w:val="24"/>
        </w:rPr>
        <w:t>race t</w:t>
      </w:r>
      <w:proofErr w:type="gramEnd"/>
      <w:r w:rsidRPr="00F36FAC">
        <w:rPr>
          <w:sz w:val="24"/>
          <w:szCs w:val="24"/>
        </w:rPr>
        <w:t>-shirt (if selected).</w:t>
      </w:r>
    </w:p>
    <w:p w14:paraId="4489ABBB" w14:textId="77777777" w:rsidR="000D4A58" w:rsidRPr="00F36FAC" w:rsidRDefault="00000000">
      <w:pPr>
        <w:rPr>
          <w:sz w:val="24"/>
          <w:szCs w:val="24"/>
        </w:rPr>
      </w:pPr>
      <w:r w:rsidRPr="00F36FAC">
        <w:rPr>
          <w:sz w:val="24"/>
          <w:szCs w:val="24"/>
        </w:rPr>
        <w:t>Schedule of Events</w:t>
      </w:r>
      <w:r w:rsidRPr="00F36FAC">
        <w:rPr>
          <w:sz w:val="24"/>
          <w:szCs w:val="24"/>
        </w:rPr>
        <w:br/>
        <w:t>7:30 AM – Packet Pickup Opens</w:t>
      </w:r>
      <w:r w:rsidRPr="00F36FAC">
        <w:rPr>
          <w:sz w:val="24"/>
          <w:szCs w:val="24"/>
        </w:rPr>
        <w:br/>
        <w:t>8:45 AM – Packet Pickup Closes</w:t>
      </w:r>
      <w:r w:rsidRPr="00F36FAC">
        <w:rPr>
          <w:sz w:val="24"/>
          <w:szCs w:val="24"/>
        </w:rPr>
        <w:br/>
        <w:t>8:55 AM – Race Announcements</w:t>
      </w:r>
      <w:r w:rsidRPr="00F36FAC">
        <w:rPr>
          <w:sz w:val="24"/>
          <w:szCs w:val="24"/>
        </w:rPr>
        <w:br/>
        <w:t>9:00 AM – Half Marathon &amp; 10.5K Start</w:t>
      </w:r>
      <w:r w:rsidRPr="00F36FAC">
        <w:rPr>
          <w:sz w:val="24"/>
          <w:szCs w:val="24"/>
        </w:rPr>
        <w:br/>
        <w:t>9:10 AM – 5K Start</w:t>
      </w:r>
      <w:r w:rsidRPr="00F36FAC">
        <w:rPr>
          <w:sz w:val="24"/>
          <w:szCs w:val="24"/>
        </w:rPr>
        <w:br/>
        <w:t>9:30 AM – Pancake Breakfast</w:t>
      </w:r>
      <w:r w:rsidRPr="00F36FAC">
        <w:rPr>
          <w:sz w:val="24"/>
          <w:szCs w:val="24"/>
        </w:rPr>
        <w:br/>
        <w:t>10:00 AM – 5K Awards</w:t>
      </w:r>
      <w:r w:rsidRPr="00F36FAC">
        <w:rPr>
          <w:sz w:val="24"/>
          <w:szCs w:val="24"/>
        </w:rPr>
        <w:br/>
        <w:t>10:30 AM – 10.5K Awards</w:t>
      </w:r>
      <w:r w:rsidRPr="00F36FAC">
        <w:rPr>
          <w:sz w:val="24"/>
          <w:szCs w:val="24"/>
        </w:rPr>
        <w:br/>
        <w:t>11:30 AM – Half Marathon Awards</w:t>
      </w:r>
      <w:r w:rsidRPr="00F36FAC">
        <w:rPr>
          <w:sz w:val="24"/>
          <w:szCs w:val="24"/>
        </w:rPr>
        <w:br/>
        <w:t>12:30 PM – Course Closes</w:t>
      </w:r>
    </w:p>
    <w:p w14:paraId="60D9BE30" w14:textId="77777777" w:rsidR="00F36FAC" w:rsidRDefault="00F36FAC"/>
    <w:p w14:paraId="39422697" w14:textId="77777777" w:rsidR="00F36FAC" w:rsidRPr="00F36FAC" w:rsidRDefault="00000000">
      <w:pPr>
        <w:rPr>
          <w:b/>
          <w:bCs/>
          <w:sz w:val="32"/>
          <w:szCs w:val="32"/>
        </w:rPr>
      </w:pPr>
      <w:r w:rsidRPr="00F36FAC">
        <w:rPr>
          <w:b/>
          <w:bCs/>
          <w:sz w:val="32"/>
          <w:szCs w:val="32"/>
        </w:rPr>
        <w:t>Weather &amp; Course Conditions</w:t>
      </w:r>
    </w:p>
    <w:p w14:paraId="708DF986" w14:textId="0BE3A315" w:rsidR="000D4A58" w:rsidRPr="00F36FAC" w:rsidRDefault="00000000">
      <w:pPr>
        <w:rPr>
          <w:sz w:val="24"/>
          <w:szCs w:val="24"/>
        </w:rPr>
      </w:pPr>
      <w:r>
        <w:br/>
      </w:r>
      <w:r w:rsidRPr="00F36FAC">
        <w:rPr>
          <w:sz w:val="24"/>
          <w:szCs w:val="24"/>
        </w:rPr>
        <w:t>This is a winter race. Expect temperatures</w:t>
      </w:r>
      <w:r w:rsidR="00F36FAC" w:rsidRPr="00F36FAC">
        <w:rPr>
          <w:sz w:val="24"/>
          <w:szCs w:val="24"/>
        </w:rPr>
        <w:t xml:space="preserve"> at a balmy 46 degrees for a high. But at the race start it will be colder so please</w:t>
      </w:r>
      <w:r w:rsidRPr="00F36FAC">
        <w:rPr>
          <w:sz w:val="24"/>
          <w:szCs w:val="24"/>
        </w:rPr>
        <w:t xml:space="preserve"> plan accordingly.</w:t>
      </w:r>
      <w:r w:rsidR="00F36FAC">
        <w:rPr>
          <w:sz w:val="24"/>
          <w:szCs w:val="24"/>
        </w:rPr>
        <w:t xml:space="preserve"> Of course this is Minnesota, so it could be 65 degrees and sunny or…well let’s not tempt fate.</w:t>
      </w:r>
      <w:r w:rsidRPr="00F36FAC">
        <w:rPr>
          <w:sz w:val="24"/>
          <w:szCs w:val="24"/>
        </w:rPr>
        <w:t xml:space="preserve"> Dress in layers, protect exposed skin, and watch for slick spots.</w:t>
      </w:r>
      <w:r w:rsidR="00F36FAC" w:rsidRPr="00F36FAC">
        <w:rPr>
          <w:sz w:val="24"/>
          <w:szCs w:val="24"/>
        </w:rPr>
        <w:t xml:space="preserve"> You can drop layers at aid stations, but those items will not get back to the gym until the last person has passed through that aid station.</w:t>
      </w:r>
    </w:p>
    <w:p w14:paraId="3233E485" w14:textId="77777777" w:rsidR="00F36FAC" w:rsidRDefault="00000000">
      <w:pPr>
        <w:rPr>
          <w:b/>
          <w:bCs/>
          <w:sz w:val="32"/>
          <w:szCs w:val="32"/>
        </w:rPr>
      </w:pPr>
      <w:r w:rsidRPr="00F36FAC">
        <w:rPr>
          <w:b/>
          <w:bCs/>
          <w:sz w:val="32"/>
          <w:szCs w:val="32"/>
        </w:rPr>
        <w:t>Course Overview</w:t>
      </w:r>
    </w:p>
    <w:p w14:paraId="11AA8CA8" w14:textId="51819D78" w:rsidR="000D4A58" w:rsidRDefault="00000000">
      <w:pPr>
        <w:rPr>
          <w:sz w:val="24"/>
          <w:szCs w:val="24"/>
        </w:rPr>
      </w:pPr>
      <w:r>
        <w:br/>
      </w:r>
      <w:r w:rsidRPr="00F36FAC">
        <w:rPr>
          <w:sz w:val="24"/>
          <w:szCs w:val="24"/>
        </w:rPr>
        <w:t xml:space="preserve">All races start and finish at the back (west side) of the school. Courses are on open </w:t>
      </w:r>
      <w:r w:rsidR="004D78D4" w:rsidRPr="00F36FAC">
        <w:rPr>
          <w:sz w:val="24"/>
          <w:szCs w:val="24"/>
        </w:rPr>
        <w:t xml:space="preserve">roads, </w:t>
      </w:r>
      <w:r w:rsidRPr="00F36FAC">
        <w:rPr>
          <w:sz w:val="24"/>
          <w:szCs w:val="24"/>
        </w:rPr>
        <w:t>stay alert and yield to traffic.</w:t>
      </w:r>
      <w:r w:rsidR="004D78D4">
        <w:rPr>
          <w:sz w:val="24"/>
          <w:szCs w:val="24"/>
        </w:rPr>
        <w:t xml:space="preserve"> Police officer will be located at heavy intersections where traffic is heavy (County Rd. F and McMenemy and Centerville Road and Koehler</w:t>
      </w:r>
      <w:proofErr w:type="gramStart"/>
      <w:r w:rsidR="004D78D4">
        <w:rPr>
          <w:sz w:val="24"/>
          <w:szCs w:val="24"/>
        </w:rPr>
        <w:t>)</w:t>
      </w:r>
      <w:proofErr w:type="gramEnd"/>
      <w:r w:rsidR="004D78D4">
        <w:rPr>
          <w:sz w:val="24"/>
          <w:szCs w:val="24"/>
        </w:rPr>
        <w:t xml:space="preserve"> and athletes are crossing at a right angle (intersection of Edgerton and Koehler).</w:t>
      </w:r>
    </w:p>
    <w:p w14:paraId="5E569A91" w14:textId="6BEDB652" w:rsidR="004D78D4" w:rsidRDefault="004D78D4">
      <w:pPr>
        <w:rPr>
          <w:sz w:val="24"/>
          <w:szCs w:val="24"/>
        </w:rPr>
      </w:pPr>
      <w:r>
        <w:rPr>
          <w:sz w:val="24"/>
          <w:szCs w:val="24"/>
        </w:rPr>
        <w:t xml:space="preserve">Aid stations are located every 1.5 to 2 miles. Water and Hammer Heed Electrolytes in small cups will be served. A limited variety of Hammer gels will be available. Please discard empty cups and gels within 15 feet </w:t>
      </w:r>
      <w:proofErr w:type="gramStart"/>
      <w:r>
        <w:rPr>
          <w:sz w:val="24"/>
          <w:szCs w:val="24"/>
        </w:rPr>
        <w:t>of  the</w:t>
      </w:r>
      <w:proofErr w:type="gramEnd"/>
      <w:r>
        <w:rPr>
          <w:sz w:val="24"/>
          <w:szCs w:val="24"/>
        </w:rPr>
        <w:t xml:space="preserve"> aid station. DO NOT DISCARD ON COURSE.</w:t>
      </w:r>
    </w:p>
    <w:p w14:paraId="3680238B" w14:textId="492EB03F" w:rsidR="004D78D4" w:rsidRPr="00F36FAC" w:rsidRDefault="004D78D4">
      <w:pPr>
        <w:rPr>
          <w:sz w:val="24"/>
          <w:szCs w:val="24"/>
        </w:rPr>
      </w:pPr>
      <w:r>
        <w:rPr>
          <w:sz w:val="24"/>
          <w:szCs w:val="24"/>
        </w:rPr>
        <w:t xml:space="preserve">Toilets are located on course at miles </w:t>
      </w:r>
    </w:p>
    <w:p w14:paraId="21B6D6E6" w14:textId="77777777" w:rsidR="00F36FAC" w:rsidRDefault="00000000">
      <w:pPr>
        <w:rPr>
          <w:b/>
          <w:bCs/>
          <w:sz w:val="32"/>
          <w:szCs w:val="32"/>
        </w:rPr>
      </w:pPr>
      <w:r w:rsidRPr="00F36FAC">
        <w:rPr>
          <w:b/>
          <w:bCs/>
          <w:sz w:val="32"/>
          <w:szCs w:val="32"/>
        </w:rPr>
        <w:lastRenderedPageBreak/>
        <w:t>Half Marathon — Please Read This Twice</w:t>
      </w:r>
    </w:p>
    <w:p w14:paraId="2F650D49" w14:textId="77777777" w:rsidR="00F36FAC" w:rsidRDefault="00000000">
      <w:pPr>
        <w:rPr>
          <w:b/>
          <w:bCs/>
          <w:sz w:val="24"/>
          <w:szCs w:val="24"/>
        </w:rPr>
      </w:pPr>
      <w:r w:rsidRPr="00F36FAC">
        <w:rPr>
          <w:b/>
          <w:bCs/>
          <w:sz w:val="24"/>
          <w:szCs w:val="24"/>
        </w:rPr>
        <w:br/>
        <w:t>The half marathon is two loops. After completing loop one, do NOT turn into the school. Stay on Centerville Road to begin loop two.</w:t>
      </w:r>
    </w:p>
    <w:p w14:paraId="270E7B1D" w14:textId="3278B409" w:rsidR="00F36FAC" w:rsidRDefault="00F36FA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Age Group Breakdown </w:t>
      </w:r>
    </w:p>
    <w:p w14:paraId="4DBE084C" w14:textId="28A62519" w:rsidR="004D78D4" w:rsidRPr="004D78D4" w:rsidRDefault="004D78D4">
      <w:pPr>
        <w:rPr>
          <w:sz w:val="24"/>
          <w:szCs w:val="24"/>
        </w:rPr>
      </w:pPr>
      <w:r>
        <w:rPr>
          <w:sz w:val="24"/>
          <w:szCs w:val="24"/>
        </w:rPr>
        <w:t xml:space="preserve">Registration will remain open through race morning. Numbers </w:t>
      </w:r>
      <w:proofErr w:type="gramStart"/>
      <w:r>
        <w:rPr>
          <w:sz w:val="24"/>
          <w:szCs w:val="24"/>
        </w:rPr>
        <w:t>subject</w:t>
      </w:r>
      <w:proofErr w:type="gramEnd"/>
      <w:r>
        <w:rPr>
          <w:sz w:val="24"/>
          <w:szCs w:val="24"/>
        </w:rPr>
        <w:t xml:space="preserve"> to change.</w:t>
      </w:r>
    </w:p>
    <w:tbl>
      <w:tblPr>
        <w:tblW w:w="3240" w:type="dxa"/>
        <w:tblLook w:val="04A0" w:firstRow="1" w:lastRow="0" w:firstColumn="1" w:lastColumn="0" w:noHBand="0" w:noVBand="1"/>
      </w:tblPr>
      <w:tblGrid>
        <w:gridCol w:w="1320"/>
        <w:gridCol w:w="960"/>
        <w:gridCol w:w="960"/>
      </w:tblGrid>
      <w:tr w:rsidR="004D78D4" w:rsidRPr="004D78D4" w14:paraId="3063D87A" w14:textId="77777777" w:rsidTr="004D78D4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23F6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5k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563B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Male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E250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Female</w:t>
            </w:r>
          </w:p>
        </w:tc>
      </w:tr>
      <w:tr w:rsidR="004D78D4" w:rsidRPr="004D78D4" w14:paraId="1F66B589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89C1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 xml:space="preserve">18 and </w:t>
            </w:r>
            <w:proofErr w:type="gramStart"/>
            <w:r w:rsidRPr="004D78D4">
              <w:rPr>
                <w:rFonts w:ascii="Aptos Narrow" w:eastAsia="Times New Roman" w:hAnsi="Aptos Narrow" w:cs="Times New Roman"/>
                <w:color w:val="000000"/>
              </w:rPr>
              <w:t>Under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64E3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4604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D78D4" w:rsidRPr="004D78D4" w14:paraId="5FEC1A6F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1772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19-29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3F9C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43A7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D78D4" w:rsidRPr="004D78D4" w14:paraId="0E6D7F19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FA13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30-39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B55E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CAC4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</w:tr>
      <w:tr w:rsidR="004D78D4" w:rsidRPr="004D78D4" w14:paraId="47B7830B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96E9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40-49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1E4B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FF2F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</w:tr>
      <w:tr w:rsidR="004D78D4" w:rsidRPr="004D78D4" w14:paraId="3842BBC1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1615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50-59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22B6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55FE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</w:tr>
      <w:tr w:rsidR="004D78D4" w:rsidRPr="004D78D4" w14:paraId="49E855BB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A3B7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60-69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A40F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A19A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</w:tr>
      <w:tr w:rsidR="004D78D4" w:rsidRPr="004D78D4" w14:paraId="491DF51C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B707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70-79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8E6B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508D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D78D4" w:rsidRPr="004D78D4" w14:paraId="30BC75E5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1362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80-89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52C5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23F0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</w:tbl>
    <w:p w14:paraId="12EB1090" w14:textId="77777777" w:rsidR="00F36FAC" w:rsidRDefault="00F36FAC">
      <w:pPr>
        <w:rPr>
          <w:b/>
          <w:bCs/>
          <w:sz w:val="24"/>
          <w:szCs w:val="24"/>
        </w:rPr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1480"/>
        <w:gridCol w:w="780"/>
        <w:gridCol w:w="1620"/>
      </w:tblGrid>
      <w:tr w:rsidR="004D78D4" w:rsidRPr="004D78D4" w14:paraId="2878D483" w14:textId="77777777" w:rsidTr="004D78D4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2C62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 xml:space="preserve">6.55 Mile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8FC8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Male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BFDF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Female</w:t>
            </w:r>
          </w:p>
        </w:tc>
      </w:tr>
      <w:tr w:rsidR="004D78D4" w:rsidRPr="004D78D4" w14:paraId="005FC5CE" w14:textId="77777777" w:rsidTr="004D78D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5ADD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 xml:space="preserve">18 and </w:t>
            </w:r>
            <w:proofErr w:type="gramStart"/>
            <w:r w:rsidRPr="004D78D4">
              <w:rPr>
                <w:rFonts w:ascii="Aptos Narrow" w:eastAsia="Times New Roman" w:hAnsi="Aptos Narrow" w:cs="Times New Roman"/>
                <w:color w:val="000000"/>
              </w:rPr>
              <w:t>Under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AFBE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F59A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D78D4" w:rsidRPr="004D78D4" w14:paraId="75D4D81F" w14:textId="77777777" w:rsidTr="004D78D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0D6E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19-29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2B7F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9CFF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</w:tr>
      <w:tr w:rsidR="004D78D4" w:rsidRPr="004D78D4" w14:paraId="233428D1" w14:textId="77777777" w:rsidTr="004D78D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1646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30-39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3C64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B4AD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</w:tr>
      <w:tr w:rsidR="004D78D4" w:rsidRPr="004D78D4" w14:paraId="6362F029" w14:textId="77777777" w:rsidTr="004D78D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96D8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40-49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A9CD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BBF7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</w:tr>
      <w:tr w:rsidR="004D78D4" w:rsidRPr="004D78D4" w14:paraId="507FDA6A" w14:textId="77777777" w:rsidTr="004D78D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4848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50-59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E7DE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1733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D78D4" w:rsidRPr="004D78D4" w14:paraId="50B55DC1" w14:textId="77777777" w:rsidTr="004D78D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FB02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60-69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6825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4D47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D78D4" w:rsidRPr="004D78D4" w14:paraId="43DE0873" w14:textId="77777777" w:rsidTr="004D78D4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A175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70-79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F85E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1972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</w:tbl>
    <w:p w14:paraId="123EF8CD" w14:textId="77777777" w:rsidR="004D78D4" w:rsidRDefault="004D78D4">
      <w:pPr>
        <w:rPr>
          <w:b/>
          <w:bCs/>
          <w:sz w:val="24"/>
          <w:szCs w:val="24"/>
        </w:rPr>
      </w:pPr>
    </w:p>
    <w:tbl>
      <w:tblPr>
        <w:tblW w:w="3240" w:type="dxa"/>
        <w:tblLook w:val="04A0" w:firstRow="1" w:lastRow="0" w:firstColumn="1" w:lastColumn="0" w:noHBand="0" w:noVBand="1"/>
      </w:tblPr>
      <w:tblGrid>
        <w:gridCol w:w="1320"/>
        <w:gridCol w:w="960"/>
        <w:gridCol w:w="960"/>
      </w:tblGrid>
      <w:tr w:rsidR="004D78D4" w:rsidRPr="004D78D4" w14:paraId="01E6C380" w14:textId="77777777" w:rsidTr="004D78D4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A0BF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13.1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A164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Male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69A6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Female</w:t>
            </w:r>
          </w:p>
        </w:tc>
      </w:tr>
      <w:tr w:rsidR="004D78D4" w:rsidRPr="004D78D4" w14:paraId="76540C0E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AFD7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 xml:space="preserve">18 and </w:t>
            </w:r>
            <w:proofErr w:type="gramStart"/>
            <w:r w:rsidRPr="004D78D4">
              <w:rPr>
                <w:rFonts w:ascii="Aptos Narrow" w:eastAsia="Times New Roman" w:hAnsi="Aptos Narrow" w:cs="Times New Roman"/>
                <w:color w:val="000000"/>
              </w:rPr>
              <w:t>Under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7047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FB7F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D78D4" w:rsidRPr="004D78D4" w14:paraId="45BF7F20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74FE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19-24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EA26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7E49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D78D4" w:rsidRPr="004D78D4" w14:paraId="09CCAF17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C8D6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25-29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AE41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DEC3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D78D4" w:rsidRPr="004D78D4" w14:paraId="6B196785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CD71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30-34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117D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AD0C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D78D4" w:rsidRPr="004D78D4" w14:paraId="4835A783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4211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35-39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5D9F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4F44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D78D4" w:rsidRPr="004D78D4" w14:paraId="5410A020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3531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40-44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7929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E400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</w:tr>
      <w:tr w:rsidR="004D78D4" w:rsidRPr="004D78D4" w14:paraId="0949C7B4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DA72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45-49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13B1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43B2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</w:tr>
      <w:tr w:rsidR="004D78D4" w:rsidRPr="004D78D4" w14:paraId="1E3636C1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F52B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50-54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6CF9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487A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</w:tr>
      <w:tr w:rsidR="004D78D4" w:rsidRPr="004D78D4" w14:paraId="1F63749A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5A10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55-59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EA62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91E3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  <w:tr w:rsidR="004D78D4" w:rsidRPr="004D78D4" w14:paraId="56068292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0832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lastRenderedPageBreak/>
              <w:t>60-64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2E3E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F6AF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4D78D4" w:rsidRPr="004D78D4" w14:paraId="335933D0" w14:textId="77777777" w:rsidTr="004D78D4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0390" w14:textId="77777777" w:rsidR="004D78D4" w:rsidRPr="004D78D4" w:rsidRDefault="004D78D4" w:rsidP="004D78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65-69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940F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011A" w14:textId="77777777" w:rsidR="004D78D4" w:rsidRPr="004D78D4" w:rsidRDefault="004D78D4" w:rsidP="004D78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4D78D4"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</w:tbl>
    <w:p w14:paraId="5C28BD6C" w14:textId="77777777" w:rsidR="004D78D4" w:rsidRPr="00F36FAC" w:rsidRDefault="004D78D4">
      <w:pPr>
        <w:rPr>
          <w:b/>
          <w:bCs/>
          <w:sz w:val="24"/>
          <w:szCs w:val="24"/>
        </w:rPr>
      </w:pPr>
    </w:p>
    <w:p w14:paraId="1C02A7EC" w14:textId="54773BB0" w:rsidR="00F36FAC" w:rsidRDefault="004D78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5k and 6.55 Mile awards are in 10-year age groups to ensure competition.</w:t>
      </w:r>
    </w:p>
    <w:p w14:paraId="59F9F467" w14:textId="5F4B7537" w:rsidR="004D78D4" w:rsidRDefault="004D78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Half Marathon – 5-year age groups.</w:t>
      </w:r>
    </w:p>
    <w:p w14:paraId="1975F617" w14:textId="448E4A2B" w:rsidR="004D78D4" w:rsidRDefault="004D78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Overall male and female for each distance; first through third place all age groups – no double dipping.</w:t>
      </w:r>
    </w:p>
    <w:p w14:paraId="620D7706" w14:textId="7D8F380F" w:rsidR="004D78D4" w:rsidRDefault="004D78D4">
      <w:pPr>
        <w:rPr>
          <w:sz w:val="24"/>
          <w:szCs w:val="24"/>
        </w:rPr>
      </w:pPr>
      <w:r>
        <w:rPr>
          <w:sz w:val="24"/>
          <w:szCs w:val="24"/>
        </w:rPr>
        <w:t xml:space="preserve">Award ribbons signifying place are designed to attach to your finisher medal – greenest option we could find. </w:t>
      </w:r>
      <w:r w:rsidRPr="004D78D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38140A0" w14:textId="2A9D080B" w:rsidR="001C6EA0" w:rsidRDefault="001C6EA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Results</w:t>
      </w:r>
    </w:p>
    <w:p w14:paraId="55B17AE0" w14:textId="77777777" w:rsidR="001C6EA0" w:rsidRDefault="001C6EA0">
      <w:pPr>
        <w:rPr>
          <w:sz w:val="24"/>
          <w:szCs w:val="24"/>
        </w:rPr>
      </w:pPr>
      <w:r>
        <w:rPr>
          <w:sz w:val="24"/>
          <w:szCs w:val="24"/>
        </w:rPr>
        <w:t xml:space="preserve">Results will be posted every 20 minutes or so in the gym. Results can be found online on Saturday afternoon at:  </w:t>
      </w:r>
    </w:p>
    <w:p w14:paraId="7084652C" w14:textId="430481ED" w:rsidR="001C6EA0" w:rsidRDefault="001C6EA0">
      <w:pPr>
        <w:rPr>
          <w:sz w:val="24"/>
          <w:szCs w:val="24"/>
        </w:rPr>
      </w:pPr>
      <w:hyperlink r:id="rId8" w:history="1">
        <w:r w:rsidRPr="00853D4C">
          <w:rPr>
            <w:rStyle w:val="Hyperlink"/>
            <w:sz w:val="24"/>
            <w:szCs w:val="24"/>
          </w:rPr>
          <w:t>https://www.frontrunnerusa.com/race-results</w:t>
        </w:r>
      </w:hyperlink>
    </w:p>
    <w:p w14:paraId="35278E2E" w14:textId="65EB9F3C" w:rsidR="001C6EA0" w:rsidRDefault="001C6EA0">
      <w:pPr>
        <w:rPr>
          <w:sz w:val="24"/>
          <w:szCs w:val="24"/>
        </w:rPr>
      </w:pPr>
      <w:r>
        <w:rPr>
          <w:sz w:val="24"/>
          <w:szCs w:val="24"/>
        </w:rPr>
        <w:t>If anything looks off on your results, please contact our timer directly:</w:t>
      </w:r>
    </w:p>
    <w:p w14:paraId="4F6C0254" w14:textId="18F1D12A" w:rsidR="001C6EA0" w:rsidRDefault="001C6EA0">
      <w:pPr>
        <w:rPr>
          <w:sz w:val="24"/>
          <w:szCs w:val="24"/>
        </w:rPr>
      </w:pPr>
      <w:hyperlink r:id="rId9" w:history="1">
        <w:r w:rsidRPr="00853D4C">
          <w:rPr>
            <w:rStyle w:val="Hyperlink"/>
            <w:sz w:val="24"/>
            <w:szCs w:val="24"/>
          </w:rPr>
          <w:t>randy@frontrunnerusa.com</w:t>
        </w:r>
      </w:hyperlink>
    </w:p>
    <w:p w14:paraId="583EEFE2" w14:textId="7031702A" w:rsidR="001C6EA0" w:rsidRPr="001C6EA0" w:rsidRDefault="001C6EA0">
      <w:pPr>
        <w:rPr>
          <w:sz w:val="24"/>
          <w:szCs w:val="24"/>
        </w:rPr>
      </w:pPr>
      <w:r>
        <w:rPr>
          <w:sz w:val="24"/>
          <w:szCs w:val="24"/>
        </w:rPr>
        <w:t>He will research the issue and make the appropriate changes.</w:t>
      </w:r>
    </w:p>
    <w:p w14:paraId="296872BE" w14:textId="074C28DF" w:rsidR="00F36FAC" w:rsidRPr="00F36FAC" w:rsidRDefault="00000000">
      <w:pPr>
        <w:rPr>
          <w:b/>
          <w:bCs/>
          <w:sz w:val="32"/>
          <w:szCs w:val="32"/>
        </w:rPr>
      </w:pPr>
      <w:r w:rsidRPr="00F36FAC">
        <w:rPr>
          <w:b/>
          <w:bCs/>
          <w:sz w:val="32"/>
          <w:szCs w:val="32"/>
        </w:rPr>
        <w:t>Final Friday Night Update</w:t>
      </w:r>
    </w:p>
    <w:p w14:paraId="5651F746" w14:textId="16D5F6C4" w:rsidR="000D4A58" w:rsidRPr="00F36FAC" w:rsidRDefault="00000000">
      <w:pPr>
        <w:rPr>
          <w:sz w:val="24"/>
          <w:szCs w:val="24"/>
        </w:rPr>
      </w:pPr>
      <w:r>
        <w:br/>
      </w:r>
      <w:r w:rsidRPr="00F36FAC">
        <w:rPr>
          <w:sz w:val="24"/>
          <w:szCs w:val="24"/>
        </w:rPr>
        <w:t>A final race update will be sent Friday evening with the latest course conditions and updates. Please read it before race morning.</w:t>
      </w:r>
      <w:r w:rsidRPr="00F36FAC">
        <w:rPr>
          <w:sz w:val="24"/>
          <w:szCs w:val="24"/>
        </w:rPr>
        <w:br/>
      </w:r>
    </w:p>
    <w:sectPr w:rsidR="000D4A58" w:rsidRPr="00F36F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0024650">
    <w:abstractNumId w:val="8"/>
  </w:num>
  <w:num w:numId="2" w16cid:durableId="555244117">
    <w:abstractNumId w:val="6"/>
  </w:num>
  <w:num w:numId="3" w16cid:durableId="17899807">
    <w:abstractNumId w:val="5"/>
  </w:num>
  <w:num w:numId="4" w16cid:durableId="213784464">
    <w:abstractNumId w:val="4"/>
  </w:num>
  <w:num w:numId="5" w16cid:durableId="1319918320">
    <w:abstractNumId w:val="7"/>
  </w:num>
  <w:num w:numId="6" w16cid:durableId="654921774">
    <w:abstractNumId w:val="3"/>
  </w:num>
  <w:num w:numId="7" w16cid:durableId="641816276">
    <w:abstractNumId w:val="2"/>
  </w:num>
  <w:num w:numId="8" w16cid:durableId="76444504">
    <w:abstractNumId w:val="1"/>
  </w:num>
  <w:num w:numId="9" w16cid:durableId="65545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869"/>
    <w:rsid w:val="0006063C"/>
    <w:rsid w:val="000D4A58"/>
    <w:rsid w:val="0015074B"/>
    <w:rsid w:val="001C6EA0"/>
    <w:rsid w:val="001F5662"/>
    <w:rsid w:val="00275A02"/>
    <w:rsid w:val="0029639D"/>
    <w:rsid w:val="002A6D94"/>
    <w:rsid w:val="00326F90"/>
    <w:rsid w:val="004D78D4"/>
    <w:rsid w:val="009849D2"/>
    <w:rsid w:val="00A3366D"/>
    <w:rsid w:val="00AA1D8D"/>
    <w:rsid w:val="00B47730"/>
    <w:rsid w:val="00C40440"/>
    <w:rsid w:val="00CB0664"/>
    <w:rsid w:val="00F36F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BE51A"/>
  <w14:defaultImageDpi w14:val="300"/>
  <w15:docId w15:val="{FF458C38-6DCD-4C99-AEAB-82070A9C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C6E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ontrunnerusa.com/race-result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mraces.com/half-fast-hal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ndy@frontrunner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730</Words>
  <Characters>3403</Characters>
  <Application>Microsoft Office Word</Application>
  <DocSecurity>0</DocSecurity>
  <Lines>189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Judi Verdugo</cp:lastModifiedBy>
  <cp:revision>4</cp:revision>
  <dcterms:created xsi:type="dcterms:W3CDTF">2026-02-09T20:25:00Z</dcterms:created>
  <dcterms:modified xsi:type="dcterms:W3CDTF">2026-02-09T21:18:00Z</dcterms:modified>
  <cp:category/>
</cp:coreProperties>
</file>